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71" w:type="dxa"/>
        <w:jc w:val="center"/>
        <w:tblLook w:val="04A0" w:firstRow="1" w:lastRow="0" w:firstColumn="1" w:lastColumn="0" w:noHBand="0" w:noVBand="1"/>
      </w:tblPr>
      <w:tblGrid>
        <w:gridCol w:w="8944"/>
        <w:gridCol w:w="1127"/>
      </w:tblGrid>
      <w:tr w:rsidR="009846C3" w14:paraId="471592D3" w14:textId="77777777" w:rsidTr="00967EB4">
        <w:trPr>
          <w:trHeight w:val="636"/>
          <w:jc w:val="center"/>
        </w:trPr>
        <w:tc>
          <w:tcPr>
            <w:tcW w:w="10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B7A3D9" w14:textId="7561215E" w:rsidR="009846C3" w:rsidRPr="009846C3" w:rsidRDefault="009846C3" w:rsidP="009846C3">
            <w:pPr>
              <w:jc w:val="center"/>
              <w:rPr>
                <w:sz w:val="60"/>
                <w:szCs w:val="60"/>
              </w:rPr>
            </w:pPr>
            <w:r w:rsidRPr="009846C3">
              <w:rPr>
                <w:sz w:val="60"/>
                <w:szCs w:val="60"/>
              </w:rPr>
              <w:t>Daily Cleaning Checklist</w:t>
            </w:r>
          </w:p>
        </w:tc>
      </w:tr>
      <w:tr w:rsidR="00A401F8" w14:paraId="05F7A042" w14:textId="77777777" w:rsidTr="00967EB4">
        <w:trPr>
          <w:trHeight w:val="381"/>
          <w:jc w:val="center"/>
        </w:trPr>
        <w:tc>
          <w:tcPr>
            <w:tcW w:w="8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E7E13" w14:textId="77777777" w:rsidR="00A401F8" w:rsidRDefault="00A401F8" w:rsidP="00A401F8"/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75513" w14:textId="77777777" w:rsidR="00A401F8" w:rsidRDefault="00A401F8" w:rsidP="00A401F8"/>
        </w:tc>
      </w:tr>
      <w:tr w:rsidR="00A401F8" w:rsidRPr="00967EB4" w14:paraId="33D1E02D" w14:textId="77777777" w:rsidTr="00967EB4">
        <w:trPr>
          <w:trHeight w:hRule="exact" w:val="363"/>
          <w:jc w:val="center"/>
        </w:trPr>
        <w:tc>
          <w:tcPr>
            <w:tcW w:w="89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CBBC1A" w14:textId="5583F2E5" w:rsidR="00A401F8" w:rsidRPr="00967EB4" w:rsidRDefault="00A401F8" w:rsidP="00A401F8">
            <w:pPr>
              <w:rPr>
                <w:b/>
                <w:bCs/>
              </w:rPr>
            </w:pPr>
            <w:r w:rsidRPr="00967EB4">
              <w:rPr>
                <w:b/>
                <w:bCs/>
              </w:rPr>
              <w:t>Tasks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FBE6CC" w14:textId="420A0D63" w:rsidR="00A401F8" w:rsidRPr="00967EB4" w:rsidRDefault="00A401F8" w:rsidP="009846C3">
            <w:pPr>
              <w:jc w:val="center"/>
              <w:rPr>
                <w:b/>
                <w:bCs/>
              </w:rPr>
            </w:pPr>
            <w:r w:rsidRPr="00967EB4">
              <w:rPr>
                <w:b/>
                <w:bCs/>
              </w:rPr>
              <w:t>Status</w:t>
            </w:r>
          </w:p>
        </w:tc>
      </w:tr>
      <w:tr w:rsidR="00A401F8" w14:paraId="5D4A2F98" w14:textId="77777777" w:rsidTr="00967EB4">
        <w:trPr>
          <w:trHeight w:hRule="exact" w:val="450"/>
          <w:jc w:val="center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DD71" w14:textId="77777777" w:rsidR="00A401F8" w:rsidRDefault="00A401F8" w:rsidP="00A401F8"/>
        </w:tc>
        <w:sdt>
          <w:sdtPr>
            <w:rPr>
              <w:sz w:val="28"/>
              <w:szCs w:val="28"/>
            </w:rPr>
            <w:id w:val="1514034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E8E948" w14:textId="500DE125" w:rsidR="00A401F8" w:rsidRPr="006F0197" w:rsidRDefault="006F0197" w:rsidP="009846C3">
                <w:pPr>
                  <w:jc w:val="center"/>
                  <w:rPr>
                    <w:sz w:val="28"/>
                    <w:szCs w:val="28"/>
                  </w:rPr>
                </w:pPr>
                <w:r w:rsidRPr="006F019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401F8" w14:paraId="71C6ABD8" w14:textId="77777777" w:rsidTr="00967EB4">
        <w:trPr>
          <w:trHeight w:hRule="exact" w:val="450"/>
          <w:jc w:val="center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BC27" w14:textId="77777777" w:rsidR="00A401F8" w:rsidRDefault="00A401F8" w:rsidP="00A401F8"/>
        </w:tc>
        <w:sdt>
          <w:sdtPr>
            <w:rPr>
              <w:sz w:val="28"/>
              <w:szCs w:val="28"/>
            </w:rPr>
            <w:id w:val="-1391181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0EE727" w14:textId="5A6BC559" w:rsidR="00A401F8" w:rsidRPr="006F0197" w:rsidRDefault="006F0197" w:rsidP="009846C3">
                <w:pPr>
                  <w:jc w:val="center"/>
                  <w:rPr>
                    <w:sz w:val="28"/>
                    <w:szCs w:val="28"/>
                  </w:rPr>
                </w:pPr>
                <w:r w:rsidRPr="006F019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401F8" w14:paraId="05D7C12C" w14:textId="77777777" w:rsidTr="00967EB4">
        <w:trPr>
          <w:trHeight w:hRule="exact" w:val="450"/>
          <w:jc w:val="center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64CB" w14:textId="77777777" w:rsidR="00A401F8" w:rsidRDefault="00A401F8" w:rsidP="00A401F8"/>
        </w:tc>
        <w:sdt>
          <w:sdtPr>
            <w:rPr>
              <w:sz w:val="28"/>
              <w:szCs w:val="28"/>
            </w:rPr>
            <w:id w:val="-2134082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16AC2B" w14:textId="5C26AF73" w:rsidR="00A401F8" w:rsidRPr="006F0197" w:rsidRDefault="006F0197" w:rsidP="009846C3">
                <w:pPr>
                  <w:jc w:val="center"/>
                  <w:rPr>
                    <w:sz w:val="28"/>
                    <w:szCs w:val="28"/>
                  </w:rPr>
                </w:pPr>
                <w:r w:rsidRPr="006F019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401F8" w14:paraId="34809D10" w14:textId="77777777" w:rsidTr="00967EB4">
        <w:trPr>
          <w:trHeight w:hRule="exact" w:val="450"/>
          <w:jc w:val="center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D0CF" w14:textId="77777777" w:rsidR="00A401F8" w:rsidRDefault="00A401F8" w:rsidP="00A401F8"/>
        </w:tc>
        <w:sdt>
          <w:sdtPr>
            <w:rPr>
              <w:sz w:val="28"/>
              <w:szCs w:val="28"/>
            </w:rPr>
            <w:id w:val="1535541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FB733B" w14:textId="06651258" w:rsidR="00A401F8" w:rsidRPr="006F0197" w:rsidRDefault="006F0197" w:rsidP="009846C3">
                <w:pPr>
                  <w:jc w:val="center"/>
                  <w:rPr>
                    <w:sz w:val="28"/>
                    <w:szCs w:val="28"/>
                  </w:rPr>
                </w:pPr>
                <w:r w:rsidRPr="006F019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401F8" w14:paraId="77B61886" w14:textId="77777777" w:rsidTr="00967EB4">
        <w:trPr>
          <w:trHeight w:hRule="exact" w:val="450"/>
          <w:jc w:val="center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479A" w14:textId="77777777" w:rsidR="00A401F8" w:rsidRDefault="00A401F8" w:rsidP="00A401F8"/>
        </w:tc>
        <w:sdt>
          <w:sdtPr>
            <w:rPr>
              <w:sz w:val="28"/>
              <w:szCs w:val="28"/>
            </w:rPr>
            <w:id w:val="1531532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C5C228" w14:textId="161329BE" w:rsidR="00A401F8" w:rsidRPr="006F0197" w:rsidRDefault="006F0197" w:rsidP="009846C3">
                <w:pPr>
                  <w:jc w:val="center"/>
                  <w:rPr>
                    <w:sz w:val="28"/>
                    <w:szCs w:val="28"/>
                  </w:rPr>
                </w:pPr>
                <w:r w:rsidRPr="006F019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401F8" w14:paraId="06B78B17" w14:textId="77777777" w:rsidTr="00967EB4">
        <w:trPr>
          <w:trHeight w:hRule="exact" w:val="450"/>
          <w:jc w:val="center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BC07" w14:textId="77777777" w:rsidR="00A401F8" w:rsidRDefault="00A401F8" w:rsidP="00A401F8"/>
        </w:tc>
        <w:sdt>
          <w:sdtPr>
            <w:rPr>
              <w:sz w:val="28"/>
              <w:szCs w:val="28"/>
            </w:rPr>
            <w:id w:val="1491134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551FF3" w14:textId="3A158972" w:rsidR="00A401F8" w:rsidRPr="006F0197" w:rsidRDefault="006F0197" w:rsidP="009846C3">
                <w:pPr>
                  <w:jc w:val="center"/>
                  <w:rPr>
                    <w:sz w:val="28"/>
                    <w:szCs w:val="28"/>
                  </w:rPr>
                </w:pPr>
                <w:r w:rsidRPr="006F019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401F8" w14:paraId="4DD8E9EF" w14:textId="77777777" w:rsidTr="00967EB4">
        <w:trPr>
          <w:trHeight w:hRule="exact" w:val="450"/>
          <w:jc w:val="center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B4B7" w14:textId="77777777" w:rsidR="00A401F8" w:rsidRDefault="00A401F8" w:rsidP="00A401F8"/>
        </w:tc>
        <w:sdt>
          <w:sdtPr>
            <w:rPr>
              <w:sz w:val="28"/>
              <w:szCs w:val="28"/>
            </w:rPr>
            <w:id w:val="-563641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4A4B5A2" w14:textId="33D227E0" w:rsidR="00A401F8" w:rsidRPr="006F0197" w:rsidRDefault="006F0197" w:rsidP="009846C3">
                <w:pPr>
                  <w:jc w:val="center"/>
                  <w:rPr>
                    <w:sz w:val="28"/>
                    <w:szCs w:val="28"/>
                  </w:rPr>
                </w:pPr>
                <w:r w:rsidRPr="006F019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401F8" w14:paraId="0769625E" w14:textId="77777777" w:rsidTr="00967EB4">
        <w:trPr>
          <w:trHeight w:hRule="exact" w:val="450"/>
          <w:jc w:val="center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46C0" w14:textId="77777777" w:rsidR="00A401F8" w:rsidRDefault="00A401F8" w:rsidP="00A401F8"/>
        </w:tc>
        <w:sdt>
          <w:sdtPr>
            <w:rPr>
              <w:sz w:val="28"/>
              <w:szCs w:val="28"/>
            </w:rPr>
            <w:id w:val="854008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0DEDD2" w14:textId="751BE100" w:rsidR="00A401F8" w:rsidRPr="006F0197" w:rsidRDefault="006F0197" w:rsidP="009846C3">
                <w:pPr>
                  <w:jc w:val="center"/>
                  <w:rPr>
                    <w:sz w:val="28"/>
                    <w:szCs w:val="28"/>
                  </w:rPr>
                </w:pPr>
                <w:r w:rsidRPr="006F019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401F8" w14:paraId="1D1108D2" w14:textId="77777777" w:rsidTr="00967EB4">
        <w:trPr>
          <w:trHeight w:hRule="exact" w:val="450"/>
          <w:jc w:val="center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3D8B" w14:textId="77777777" w:rsidR="00A401F8" w:rsidRDefault="00A401F8" w:rsidP="00A401F8"/>
        </w:tc>
        <w:sdt>
          <w:sdtPr>
            <w:rPr>
              <w:sz w:val="28"/>
              <w:szCs w:val="28"/>
            </w:rPr>
            <w:id w:val="-1430350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70B65E" w14:textId="58B08478" w:rsidR="00A401F8" w:rsidRPr="006F0197" w:rsidRDefault="006F0197" w:rsidP="009846C3">
                <w:pPr>
                  <w:jc w:val="center"/>
                  <w:rPr>
                    <w:sz w:val="28"/>
                    <w:szCs w:val="28"/>
                  </w:rPr>
                </w:pPr>
                <w:r w:rsidRPr="006F019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401F8" w14:paraId="40E61B3A" w14:textId="77777777" w:rsidTr="00967EB4">
        <w:trPr>
          <w:trHeight w:hRule="exact" w:val="450"/>
          <w:jc w:val="center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A730" w14:textId="77777777" w:rsidR="00A401F8" w:rsidRDefault="00A401F8" w:rsidP="00A401F8"/>
        </w:tc>
        <w:sdt>
          <w:sdtPr>
            <w:rPr>
              <w:sz w:val="28"/>
              <w:szCs w:val="28"/>
            </w:rPr>
            <w:id w:val="-1082221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B9B1C7" w14:textId="5CCF11D5" w:rsidR="00A401F8" w:rsidRPr="006F0197" w:rsidRDefault="006F0197" w:rsidP="009846C3">
                <w:pPr>
                  <w:jc w:val="center"/>
                  <w:rPr>
                    <w:sz w:val="28"/>
                    <w:szCs w:val="28"/>
                  </w:rPr>
                </w:pPr>
                <w:r w:rsidRPr="006F019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401F8" w14:paraId="6D83094D" w14:textId="77777777" w:rsidTr="00967EB4">
        <w:trPr>
          <w:trHeight w:hRule="exact" w:val="450"/>
          <w:jc w:val="center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4454" w14:textId="77777777" w:rsidR="00A401F8" w:rsidRDefault="00A401F8" w:rsidP="00A401F8"/>
        </w:tc>
        <w:sdt>
          <w:sdtPr>
            <w:rPr>
              <w:sz w:val="28"/>
              <w:szCs w:val="28"/>
            </w:rPr>
            <w:id w:val="-836457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DD3691" w14:textId="1CF2BF8B" w:rsidR="00A401F8" w:rsidRPr="006F0197" w:rsidRDefault="006F0197" w:rsidP="009846C3">
                <w:pPr>
                  <w:jc w:val="center"/>
                  <w:rPr>
                    <w:sz w:val="28"/>
                    <w:szCs w:val="28"/>
                  </w:rPr>
                </w:pPr>
                <w:r w:rsidRPr="006F019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401F8" w14:paraId="360C08A8" w14:textId="77777777" w:rsidTr="00967EB4">
        <w:trPr>
          <w:trHeight w:hRule="exact" w:val="450"/>
          <w:jc w:val="center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CAC1" w14:textId="77777777" w:rsidR="00A401F8" w:rsidRDefault="00A401F8" w:rsidP="00A401F8"/>
        </w:tc>
        <w:sdt>
          <w:sdtPr>
            <w:rPr>
              <w:sz w:val="28"/>
              <w:szCs w:val="28"/>
            </w:rPr>
            <w:id w:val="996380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7572AA7" w14:textId="1BDFB173" w:rsidR="00A401F8" w:rsidRPr="006F0197" w:rsidRDefault="006F0197" w:rsidP="009846C3">
                <w:pPr>
                  <w:jc w:val="center"/>
                  <w:rPr>
                    <w:sz w:val="28"/>
                    <w:szCs w:val="28"/>
                  </w:rPr>
                </w:pPr>
                <w:r w:rsidRPr="006F019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401F8" w14:paraId="3F51CA81" w14:textId="77777777" w:rsidTr="00967EB4">
        <w:trPr>
          <w:trHeight w:hRule="exact" w:val="450"/>
          <w:jc w:val="center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7386" w14:textId="77777777" w:rsidR="00A401F8" w:rsidRDefault="00A401F8" w:rsidP="00A401F8"/>
        </w:tc>
        <w:sdt>
          <w:sdtPr>
            <w:rPr>
              <w:sz w:val="28"/>
              <w:szCs w:val="28"/>
            </w:rPr>
            <w:id w:val="-1924557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9C9D78" w14:textId="169FABBA" w:rsidR="00A401F8" w:rsidRPr="006F0197" w:rsidRDefault="006F0197" w:rsidP="009846C3">
                <w:pPr>
                  <w:jc w:val="center"/>
                  <w:rPr>
                    <w:sz w:val="28"/>
                    <w:szCs w:val="28"/>
                  </w:rPr>
                </w:pPr>
                <w:r w:rsidRPr="006F019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401F8" w14:paraId="24BEF5D6" w14:textId="77777777" w:rsidTr="00967EB4">
        <w:trPr>
          <w:trHeight w:hRule="exact" w:val="450"/>
          <w:jc w:val="center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7C66" w14:textId="77777777" w:rsidR="00A401F8" w:rsidRDefault="00A401F8" w:rsidP="00A401F8"/>
        </w:tc>
        <w:sdt>
          <w:sdtPr>
            <w:rPr>
              <w:sz w:val="28"/>
              <w:szCs w:val="28"/>
            </w:rPr>
            <w:id w:val="-1874907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FB1E1D" w14:textId="77327B3E" w:rsidR="00A401F8" w:rsidRPr="006F0197" w:rsidRDefault="006F0197" w:rsidP="009846C3">
                <w:pPr>
                  <w:jc w:val="center"/>
                  <w:rPr>
                    <w:sz w:val="28"/>
                    <w:szCs w:val="28"/>
                  </w:rPr>
                </w:pPr>
                <w:r w:rsidRPr="006F019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401F8" w14:paraId="7FA747FF" w14:textId="77777777" w:rsidTr="00967EB4">
        <w:trPr>
          <w:trHeight w:hRule="exact" w:val="450"/>
          <w:jc w:val="center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C82A" w14:textId="77777777" w:rsidR="00A401F8" w:rsidRDefault="00A401F8" w:rsidP="00A401F8"/>
        </w:tc>
        <w:sdt>
          <w:sdtPr>
            <w:rPr>
              <w:sz w:val="28"/>
              <w:szCs w:val="28"/>
            </w:rPr>
            <w:id w:val="-600647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B0E0A7" w14:textId="56BE27E6" w:rsidR="00A401F8" w:rsidRPr="006F0197" w:rsidRDefault="006F0197" w:rsidP="009846C3">
                <w:pPr>
                  <w:jc w:val="center"/>
                  <w:rPr>
                    <w:sz w:val="28"/>
                    <w:szCs w:val="28"/>
                  </w:rPr>
                </w:pPr>
                <w:r w:rsidRPr="006F019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401F8" w14:paraId="0BD22229" w14:textId="77777777" w:rsidTr="00967EB4">
        <w:trPr>
          <w:trHeight w:hRule="exact" w:val="450"/>
          <w:jc w:val="center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FFF7" w14:textId="77777777" w:rsidR="00A401F8" w:rsidRDefault="00A401F8" w:rsidP="00A401F8"/>
        </w:tc>
        <w:sdt>
          <w:sdtPr>
            <w:rPr>
              <w:sz w:val="28"/>
              <w:szCs w:val="28"/>
            </w:rPr>
            <w:id w:val="-1658295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458A29" w14:textId="67DFDAE0" w:rsidR="00A401F8" w:rsidRPr="006F0197" w:rsidRDefault="006F0197" w:rsidP="009846C3">
                <w:pPr>
                  <w:jc w:val="center"/>
                  <w:rPr>
                    <w:sz w:val="28"/>
                    <w:szCs w:val="28"/>
                  </w:rPr>
                </w:pPr>
                <w:r w:rsidRPr="006F019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401F8" w14:paraId="4478B320" w14:textId="77777777" w:rsidTr="00967EB4">
        <w:trPr>
          <w:trHeight w:hRule="exact" w:val="450"/>
          <w:jc w:val="center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3B84" w14:textId="77777777" w:rsidR="00A401F8" w:rsidRDefault="00A401F8" w:rsidP="00A401F8"/>
        </w:tc>
        <w:sdt>
          <w:sdtPr>
            <w:rPr>
              <w:sz w:val="28"/>
              <w:szCs w:val="28"/>
            </w:rPr>
            <w:id w:val="1833019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778E869" w14:textId="27DB02AF" w:rsidR="00A401F8" w:rsidRPr="006F0197" w:rsidRDefault="006F0197" w:rsidP="009846C3">
                <w:pPr>
                  <w:jc w:val="center"/>
                  <w:rPr>
                    <w:sz w:val="28"/>
                    <w:szCs w:val="28"/>
                  </w:rPr>
                </w:pPr>
                <w:r w:rsidRPr="006F019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401F8" w14:paraId="347B34C9" w14:textId="77777777" w:rsidTr="00967EB4">
        <w:trPr>
          <w:trHeight w:hRule="exact" w:val="450"/>
          <w:jc w:val="center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622F" w14:textId="77777777" w:rsidR="00A401F8" w:rsidRDefault="00A401F8" w:rsidP="00A401F8"/>
        </w:tc>
        <w:sdt>
          <w:sdtPr>
            <w:rPr>
              <w:sz w:val="28"/>
              <w:szCs w:val="28"/>
            </w:rPr>
            <w:id w:val="1545179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9C8A86" w14:textId="2ADEE3D4" w:rsidR="00A401F8" w:rsidRPr="006F0197" w:rsidRDefault="006F0197" w:rsidP="009846C3">
                <w:pPr>
                  <w:jc w:val="center"/>
                  <w:rPr>
                    <w:sz w:val="28"/>
                    <w:szCs w:val="28"/>
                  </w:rPr>
                </w:pPr>
                <w:r w:rsidRPr="006F019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846C3" w14:paraId="5DC6DA14" w14:textId="77777777" w:rsidTr="00967EB4">
        <w:trPr>
          <w:trHeight w:hRule="exact" w:val="450"/>
          <w:jc w:val="center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9AC9" w14:textId="77777777" w:rsidR="009846C3" w:rsidRDefault="009846C3" w:rsidP="00A401F8"/>
        </w:tc>
        <w:sdt>
          <w:sdtPr>
            <w:rPr>
              <w:sz w:val="28"/>
              <w:szCs w:val="28"/>
            </w:rPr>
            <w:id w:val="-1434579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52E277" w14:textId="4FB79BFD" w:rsidR="009846C3" w:rsidRPr="006F0197" w:rsidRDefault="006F0197" w:rsidP="009846C3">
                <w:pPr>
                  <w:jc w:val="center"/>
                  <w:rPr>
                    <w:sz w:val="28"/>
                    <w:szCs w:val="28"/>
                  </w:rPr>
                </w:pPr>
                <w:r w:rsidRPr="006F019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846C3" w14:paraId="76A656FA" w14:textId="77777777" w:rsidTr="00967EB4">
        <w:trPr>
          <w:trHeight w:hRule="exact" w:val="450"/>
          <w:jc w:val="center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0BDB" w14:textId="77777777" w:rsidR="009846C3" w:rsidRDefault="009846C3" w:rsidP="00A401F8"/>
        </w:tc>
        <w:sdt>
          <w:sdtPr>
            <w:rPr>
              <w:sz w:val="28"/>
              <w:szCs w:val="28"/>
            </w:rPr>
            <w:id w:val="1268501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389B2F" w14:textId="07291FBF" w:rsidR="009846C3" w:rsidRPr="006F0197" w:rsidRDefault="006F0197" w:rsidP="009846C3">
                <w:pPr>
                  <w:jc w:val="center"/>
                  <w:rPr>
                    <w:sz w:val="28"/>
                    <w:szCs w:val="28"/>
                  </w:rPr>
                </w:pPr>
                <w:r w:rsidRPr="006F019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846C3" w14:paraId="49616DCE" w14:textId="77777777" w:rsidTr="00967EB4">
        <w:trPr>
          <w:trHeight w:hRule="exact" w:val="450"/>
          <w:jc w:val="center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AD27" w14:textId="77777777" w:rsidR="009846C3" w:rsidRDefault="009846C3" w:rsidP="00A401F8"/>
        </w:tc>
        <w:sdt>
          <w:sdtPr>
            <w:rPr>
              <w:sz w:val="28"/>
              <w:szCs w:val="28"/>
            </w:rPr>
            <w:id w:val="-881780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F6A695" w14:textId="3FB7DF69" w:rsidR="009846C3" w:rsidRPr="006F0197" w:rsidRDefault="006F0197" w:rsidP="009846C3">
                <w:pPr>
                  <w:jc w:val="center"/>
                  <w:rPr>
                    <w:sz w:val="28"/>
                    <w:szCs w:val="28"/>
                  </w:rPr>
                </w:pPr>
                <w:r w:rsidRPr="006F019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846C3" w14:paraId="4BFF311F" w14:textId="77777777" w:rsidTr="00967EB4">
        <w:trPr>
          <w:trHeight w:hRule="exact" w:val="450"/>
          <w:jc w:val="center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6335" w14:textId="77777777" w:rsidR="009846C3" w:rsidRDefault="009846C3" w:rsidP="00A401F8"/>
        </w:tc>
        <w:sdt>
          <w:sdtPr>
            <w:rPr>
              <w:sz w:val="28"/>
              <w:szCs w:val="28"/>
            </w:rPr>
            <w:id w:val="1980573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F0CD42" w14:textId="5A4405DD" w:rsidR="009846C3" w:rsidRPr="006F0197" w:rsidRDefault="006F0197" w:rsidP="009846C3">
                <w:pPr>
                  <w:jc w:val="center"/>
                  <w:rPr>
                    <w:sz w:val="28"/>
                    <w:szCs w:val="28"/>
                  </w:rPr>
                </w:pPr>
                <w:r w:rsidRPr="006F019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846C3" w14:paraId="3497C646" w14:textId="77777777" w:rsidTr="00967EB4">
        <w:trPr>
          <w:trHeight w:hRule="exact" w:val="450"/>
          <w:jc w:val="center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4B6E" w14:textId="77777777" w:rsidR="009846C3" w:rsidRDefault="009846C3" w:rsidP="00A401F8"/>
        </w:tc>
        <w:sdt>
          <w:sdtPr>
            <w:rPr>
              <w:sz w:val="28"/>
              <w:szCs w:val="28"/>
            </w:rPr>
            <w:id w:val="-1041888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B67448" w14:textId="5A818F62" w:rsidR="009846C3" w:rsidRPr="006F0197" w:rsidRDefault="006F0197" w:rsidP="009846C3">
                <w:pPr>
                  <w:jc w:val="center"/>
                  <w:rPr>
                    <w:sz w:val="28"/>
                    <w:szCs w:val="28"/>
                  </w:rPr>
                </w:pPr>
                <w:r w:rsidRPr="006F019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401F8" w14:paraId="05A98262" w14:textId="77777777" w:rsidTr="00967EB4">
        <w:trPr>
          <w:trHeight w:hRule="exact" w:val="450"/>
          <w:jc w:val="center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D177" w14:textId="77777777" w:rsidR="00A401F8" w:rsidRDefault="00A401F8" w:rsidP="00A401F8"/>
        </w:tc>
        <w:sdt>
          <w:sdtPr>
            <w:rPr>
              <w:sz w:val="28"/>
              <w:szCs w:val="28"/>
            </w:rPr>
            <w:id w:val="-2100168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04C940" w14:textId="3F7C35D1" w:rsidR="00A401F8" w:rsidRPr="006F0197" w:rsidRDefault="006F0197" w:rsidP="009846C3">
                <w:pPr>
                  <w:jc w:val="center"/>
                  <w:rPr>
                    <w:sz w:val="28"/>
                    <w:szCs w:val="28"/>
                  </w:rPr>
                </w:pPr>
                <w:r w:rsidRPr="006F019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401F8" w14:paraId="5C96E34D" w14:textId="77777777" w:rsidTr="00967EB4">
        <w:trPr>
          <w:trHeight w:hRule="exact" w:val="450"/>
          <w:jc w:val="center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8CD1" w14:textId="77777777" w:rsidR="00A401F8" w:rsidRDefault="00A401F8" w:rsidP="00A401F8"/>
        </w:tc>
        <w:sdt>
          <w:sdtPr>
            <w:rPr>
              <w:sz w:val="28"/>
              <w:szCs w:val="28"/>
            </w:rPr>
            <w:id w:val="-517694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561601" w14:textId="42F34EF8" w:rsidR="00A401F8" w:rsidRPr="006F0197" w:rsidRDefault="006F0197" w:rsidP="009846C3">
                <w:pPr>
                  <w:jc w:val="center"/>
                  <w:rPr>
                    <w:sz w:val="28"/>
                    <w:szCs w:val="28"/>
                  </w:rPr>
                </w:pPr>
                <w:r w:rsidRPr="006F019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401F8" w14:paraId="5A5A4F7C" w14:textId="77777777" w:rsidTr="00967EB4">
        <w:trPr>
          <w:trHeight w:hRule="exact" w:val="450"/>
          <w:jc w:val="center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7439" w14:textId="77777777" w:rsidR="00A401F8" w:rsidRDefault="00A401F8" w:rsidP="00A401F8"/>
        </w:tc>
        <w:sdt>
          <w:sdtPr>
            <w:rPr>
              <w:sz w:val="28"/>
              <w:szCs w:val="28"/>
            </w:rPr>
            <w:id w:val="168456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938B77" w14:textId="06A39590" w:rsidR="00A401F8" w:rsidRPr="006F0197" w:rsidRDefault="006F0197" w:rsidP="009846C3">
                <w:pPr>
                  <w:jc w:val="center"/>
                  <w:rPr>
                    <w:sz w:val="28"/>
                    <w:szCs w:val="28"/>
                  </w:rPr>
                </w:pPr>
                <w:r w:rsidRPr="006F019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401F8" w14:paraId="0BFE5648" w14:textId="77777777" w:rsidTr="00967EB4">
        <w:trPr>
          <w:trHeight w:hRule="exact" w:val="450"/>
          <w:jc w:val="center"/>
        </w:trPr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409B" w14:textId="77777777" w:rsidR="00A401F8" w:rsidRDefault="00A401F8" w:rsidP="00A401F8"/>
        </w:tc>
        <w:sdt>
          <w:sdtPr>
            <w:rPr>
              <w:sz w:val="28"/>
              <w:szCs w:val="28"/>
            </w:rPr>
            <w:id w:val="-868686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C35E1D" w14:textId="08444A7E" w:rsidR="00A401F8" w:rsidRPr="006F0197" w:rsidRDefault="006F0197" w:rsidP="009846C3">
                <w:pPr>
                  <w:jc w:val="center"/>
                  <w:rPr>
                    <w:sz w:val="28"/>
                    <w:szCs w:val="28"/>
                  </w:rPr>
                </w:pPr>
                <w:r w:rsidRPr="006F019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846C3" w14:paraId="41F72FCC" w14:textId="77777777" w:rsidTr="00967EB4">
        <w:trPr>
          <w:trHeight w:hRule="exact" w:val="422"/>
          <w:jc w:val="center"/>
        </w:trPr>
        <w:tc>
          <w:tcPr>
            <w:tcW w:w="10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B33B4F" w14:textId="22D52B50" w:rsidR="009846C3" w:rsidRDefault="009846C3" w:rsidP="00A401F8">
            <w:hyperlink r:id="rId9" w:history="1">
              <w:r w:rsidRPr="009846C3">
                <w:rPr>
                  <w:rStyle w:val="Hyperlink"/>
                </w:rPr>
                <w:t>source: www.neworchards.com</w:t>
              </w:r>
            </w:hyperlink>
          </w:p>
        </w:tc>
      </w:tr>
    </w:tbl>
    <w:p w14:paraId="360E24C5" w14:textId="17A284E2" w:rsidR="0027096E" w:rsidRPr="00A401F8" w:rsidRDefault="0027096E" w:rsidP="00A401F8"/>
    <w:sectPr w:rsidR="0027096E" w:rsidRPr="00A401F8" w:rsidSect="00D848E5">
      <w:pgSz w:w="12240" w:h="15840" w:code="1"/>
      <w:pgMar w:top="792" w:right="648" w:bottom="504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9315127">
    <w:abstractNumId w:val="8"/>
  </w:num>
  <w:num w:numId="2" w16cid:durableId="247232361">
    <w:abstractNumId w:val="6"/>
  </w:num>
  <w:num w:numId="3" w16cid:durableId="839539126">
    <w:abstractNumId w:val="5"/>
  </w:num>
  <w:num w:numId="4" w16cid:durableId="807280057">
    <w:abstractNumId w:val="4"/>
  </w:num>
  <w:num w:numId="5" w16cid:durableId="210313069">
    <w:abstractNumId w:val="7"/>
  </w:num>
  <w:num w:numId="6" w16cid:durableId="1872762499">
    <w:abstractNumId w:val="3"/>
  </w:num>
  <w:num w:numId="7" w16cid:durableId="1805197430">
    <w:abstractNumId w:val="2"/>
  </w:num>
  <w:num w:numId="8" w16cid:durableId="751436391">
    <w:abstractNumId w:val="1"/>
  </w:num>
  <w:num w:numId="9" w16cid:durableId="1714694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654E"/>
    <w:rsid w:val="0015074B"/>
    <w:rsid w:val="0027096E"/>
    <w:rsid w:val="0029639D"/>
    <w:rsid w:val="00326F90"/>
    <w:rsid w:val="006200DC"/>
    <w:rsid w:val="006F0197"/>
    <w:rsid w:val="00967EB4"/>
    <w:rsid w:val="009846C3"/>
    <w:rsid w:val="00A401F8"/>
    <w:rsid w:val="00A509A0"/>
    <w:rsid w:val="00AA1D8D"/>
    <w:rsid w:val="00B47730"/>
    <w:rsid w:val="00CA2D2A"/>
    <w:rsid w:val="00CB0664"/>
    <w:rsid w:val="00D848E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30"/>
  <w15:docId w15:val="{4131A24A-4EDC-4D10-B0BC-ADC2C236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9846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46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neworchar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64E400-E561-47E5-AA62-33C2F1D114C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DE5BA8F3-87CD-414F-99DC-A74351409D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0FCB35-5D7B-48CE-8683-5BE94DECB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86</Characters>
  <Application>Microsoft Office Word</Application>
  <DocSecurity>0</DocSecurity>
  <Lines>60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</CharactersWithSpaces>
  <SharedDoc>false</SharedDoc>
  <HyperlinkBase/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>generated by python-docx</dc:description>
  <dcterms:created xsi:type="dcterms:W3CDTF">2013-12-23T23:15:00.0000000Z</dcterms:created>
  <dcterms:modified xsi:type="dcterms:W3CDTF">2026-02-25T14:05:00.0000000Z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